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-2103/202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86MS0043-01-2023-012403-66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10 января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right="142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Сатторова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Фаридуна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Махкамовича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3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в/у 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УИН 18810086220001732846 от 13.09.2023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12.37 Кодекса РФ об АП, вступившим в законную силу 24.09.2023,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привлечен к административной ответственности в виде штрафа в размере 800 рублей. Получив копию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письменные доказательства по делу: протокол об административном правонарушении 86 ХМ 520927 от 24 ноября 2023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разъяснены его процессуальные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ст. 25.1 КоАП РФ, а также возможность не свидетельствовать против себя (ст. 51 Конституции РФ), о чем в протоколе имеется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18810086220001732846 </w:t>
      </w:r>
      <w:r>
        <w:rPr>
          <w:rFonts w:ascii="Times New Roman" w:eastAsia="Times New Roman" w:hAnsi="Times New Roman" w:cs="Times New Roman"/>
          <w:sz w:val="28"/>
          <w:szCs w:val="28"/>
        </w:rPr>
        <w:t>от 13 сентября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12.37 Кодекса РФ об АП,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800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24.11.2023; справка на физическое лицо; параметры поиска;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13 сентября 2023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24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был уплатить административный штраф не позднее 23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800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Сатторов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29.10, 32.8 Кодекса РФ об АП, мировой судья, </w:t>
      </w:r>
    </w:p>
    <w:p>
      <w:pPr>
        <w:spacing w:before="0" w:after="0"/>
        <w:ind w:firstLine="529"/>
        <w:jc w:val="both"/>
        <w:rPr>
          <w:sz w:val="28"/>
          <w:szCs w:val="28"/>
        </w:rPr>
      </w:pPr>
    </w:p>
    <w:p>
      <w:pPr>
        <w:spacing w:before="0" w:after="0"/>
        <w:ind w:firstLine="529"/>
        <w:jc w:val="both"/>
        <w:rPr>
          <w:sz w:val="28"/>
          <w:szCs w:val="28"/>
        </w:rPr>
      </w:pPr>
    </w:p>
    <w:p>
      <w:pPr>
        <w:spacing w:before="0" w:after="0"/>
        <w:ind w:firstLine="52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Сатторова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Фаридуна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Махкамовича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1600 (одна тысяча шестьсот)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0412365400435021802320180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39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-2103/202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2">
    <w:name w:val="cat-UserDefined grp-3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